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书名：妙手回春  日常心理障碍的自我排除</w:t>
      </w:r>
    </w:p>
    <w:p>
      <w:r>
        <w:t>作者：（美）史考托·佩克著；孙玉明，辰辰译</w:t>
      </w:r>
    </w:p>
    <w:p>
      <w:r>
        <w:t>出版社：北京：中国城市经济社会出版社</w:t>
      </w:r>
    </w:p>
    <w:p>
      <w:r>
        <w:t>出版日期：1990</w:t>
      </w:r>
    </w:p>
    <w:p>
      <w:r>
        <w:t>总页数：252</w:t>
      </w:r>
    </w:p>
    <w:p>
      <w:r>
        <w:t>更多请访问教客网: www.jiaokey.com</w:t>
      </w:r>
    </w:p>
    <w:p>
      <w:r>
        <w:t>妙手回春  日常心理障碍的自我排除 评论地址：https://www.jiaokey.com/book/detail/10282588.html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