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书名：新教伦理与资本主义精神</w:t>
      </w:r>
    </w:p>
    <w:p>
      <w:r>
        <w:t>作者：（德）韦伯（M.Weber）著；黄晓京，彭强译</w:t>
      </w:r>
    </w:p>
    <w:p>
      <w:r>
        <w:t>出版社：成都：四川人民出版社</w:t>
      </w:r>
    </w:p>
    <w:p>
      <w:r>
        <w:t>出版日期：1986.04</w:t>
      </w:r>
    </w:p>
    <w:p>
      <w:r>
        <w:t>总页数：174</w:t>
      </w:r>
    </w:p>
    <w:p>
      <w:r>
        <w:t>更多请访问教客网: www.jiaokey.com</w:t>
      </w:r>
    </w:p>
    <w:p>
      <w:r>
        <w:t>新教伦理与资本主义精神 评论地址：https://www.jiaokey.com/book/detail/10282802.html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