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书名：系统思想</w:t>
      </w:r>
    </w:p>
    <w:p>
      <w:r>
        <w:t>作者:（美）迈尔斯（R.F.Miles）主编；杨志信，葛明浩译</w:t>
      </w:r>
    </w:p>
    <w:p>
      <w:r>
        <w:t>出版社:成都：四川人民出版社</w:t>
      </w:r>
    </w:p>
    <w:p>
      <w:r>
        <w:t>出版日期：1986.06</w:t>
      </w:r>
    </w:p>
    <w:p>
      <w:r>
        <w:t>总页数：350</w:t>
      </w:r>
    </w:p>
    <w:p>
      <w:r>
        <w:t>更多请访问教客网:www.jiaokey.com</w:t>
      </w:r>
    </w:p>
    <w:p>
      <w:r>
        <w:t>系统思想评论地址：https://www.jiaokey.com/book/detail/10282810.html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