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自我实现的人</w:t>
      </w:r>
    </w:p>
    <w:p>
      <w:r>
        <w:rPr>
          <w:rFonts w:ascii="宋体" w:hAnsi="宋体" w:eastAsia="宋体"/>
          <w:sz w:val="24"/>
        </w:rPr>
        <w:t>（美）马斯洛（Maslow，A.H.）著；许金声，刘锋译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自我实现的人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（美）马斯洛（Maslow，A.H.）著；许金声，刘锋译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本书出售、求购地址：https://www.jiaokey.com/book/detail/10282829.html</w:t>
      </w:r>
    </w:p>
    <w:p>
      <w:r>
        <w:t>更多相关图书推荐：https://www.jiaokey.com</w:t>
      </w:r>
    </w:p>
    <w:p>
      <w:r>
        <w:t>（美）马斯洛（Maslow，A.H.）著；许金声，刘锋译 其他作品：https://www.jiaokey.com/tag/（美）马斯洛（Maslow，A.H.）著；许金声，刘锋译.html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关键词搜索：https://www.jiaokey.com/tag/自我实现的人.html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