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世纪工程  “星球大战”与当代世界</w:t>
      </w:r>
    </w:p>
    <w:p>
      <w:r>
        <w:rPr>
          <w:rFonts w:ascii="宋体" w:hAnsi="宋体" w:eastAsia="宋体"/>
          <w:sz w:val="24"/>
        </w:rPr>
        <w:t>刘戟锋，周建设著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世纪工程  “星球大战”与当代世界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刘戟锋，周建设著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本书出售、求购地址：https://www.jiaokey.com/book/detail/10282896.html</w:t>
      </w:r>
    </w:p>
    <w:p>
      <w:r>
        <w:t>更多相关图书推荐：https://www.jiaokey.com</w:t>
      </w:r>
    </w:p>
    <w:p>
      <w:r>
        <w:t>刘戟锋，周建设著 其他作品：https://www.jiaokey.com/tag/刘戟锋，周建设著.html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关键词搜索：https://www.jiaokey.com/tag/世纪工程  “星球大战”与当代世界.html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