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圣杯与剑  男女之间的战争</w:t>
      </w:r>
    </w:p>
    <w:p>
      <w:r>
        <w:rPr>
          <w:rFonts w:ascii="宋体" w:hAnsi="宋体" w:eastAsia="宋体"/>
          <w:sz w:val="24"/>
        </w:rPr>
        <w:t>（美）理安·艾斯勒（Riane Eisler）著；程志民译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圣杯与剑  男女之间的战争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（美）理安·艾斯勒（Riane Eisler）著；程志民译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本书出售、求购地址：https://www.jiaokey.com/book/detail/10282964.html</w:t>
      </w:r>
    </w:p>
    <w:p>
      <w:r>
        <w:t>更多相关图书推荐：https://www.jiaokey.com</w:t>
      </w:r>
    </w:p>
    <w:p>
      <w:r>
        <w:t>（美）理安·艾斯勒（Riane Eisler）著；程志民译 其他作品：https://www.jiaokey.com/tag/（美）理安·艾斯勒（Riane Eisler）著；程志民译.html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关键词搜索：https://www.jiaokey.com/tag/圣杯与剑  男女之间的战争.html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