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（法）让·肖默利（Jean Chaumely），（法）德尼·于斯曼（Denis Huisman）著；侯健译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（法）让·肖默利（Jean Chaumely），（法）德尼·于斯曼（Denis Huisman）著；侯健译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本书出售、求购地址：https://www.jiaokey.com/book/detail/10282972.html</w:t>
      </w:r>
    </w:p>
    <w:p>
      <w:r>
        <w:t>更多相关图书推荐：https://www.jiaokey.com</w:t>
      </w:r>
    </w:p>
    <w:p>
      <w:r>
        <w:t>（法）让·肖默利（Jean Chaumely），（法）德尼·于斯曼（Denis Huisman）著；侯健译 其他作品：https://www.jiaokey.com/tag/（法）让·肖默利（Jean Chaumely），（法）德尼·于斯曼（Denis Huisman）著；侯健译.html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