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书名：决胜千里  古今中外公共关系反思录</w:t>
      </w:r>
    </w:p>
    <w:p>
      <w:r>
        <w:t>作者：汪子为主编</w:t>
      </w:r>
    </w:p>
    <w:p>
      <w:r>
        <w:t>出版社：南宁：广西人民出版社</w:t>
      </w:r>
    </w:p>
    <w:p>
      <w:r>
        <w:t>出版日期：1993.08</w:t>
      </w:r>
    </w:p>
    <w:p>
      <w:r>
        <w:t>总页数：478</w:t>
      </w:r>
    </w:p>
    <w:p>
      <w:r>
        <w:t>更多请访问教客网: www.jiaokey.com</w:t>
      </w:r>
    </w:p>
    <w:p>
      <w:r>
        <w:t>决胜千里  古今中外公共关系反思录 评论地址：https://www.jiaokey.com/book/detail/10283083.html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