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书名：野蛮人的性生活  关于  不列颠新几内亚  特罗布里恩德群岛土著的求爱、结婚和家庭生活的民族学报告</w:t>
      </w:r>
    </w:p>
    <w:p>
      <w:r>
        <w:t>作者:（英）马林诺夫斯基（Malinowski，B.）著；刘文远等译</w:t>
      </w:r>
    </w:p>
    <w:p>
      <w:r>
        <w:t>出版社:北京：团结出版社</w:t>
      </w:r>
    </w:p>
    <w:p>
      <w:r>
        <w:t>出版日期：1989.07</w:t>
      </w:r>
    </w:p>
    <w:p>
      <w:r>
        <w:t>总页数：417</w:t>
      </w:r>
    </w:p>
    <w:p>
      <w:r>
        <w:t>更多请访问教客网:www.jiaokey.com</w:t>
      </w:r>
    </w:p>
    <w:p>
      <w:r>
        <w:t>野蛮人的性生活  关于  不列颠新几内亚  特罗布里恩德群岛土著的求爱、结婚和家庭生活的民族学报告评论地址：https://www.jiaokey.com/book/detail/10283144.html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