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性爱的新文化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性爱的新文化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本书出售、求购地址：https://www.jiaokey.com/book/detail/10283149.html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关键词搜索：https://www.jiaokey.com/tag/性爱的新文化.html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