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叫魂  1768年中国妖术大恐慌</w:t>
      </w:r>
    </w:p>
    <w:p>
      <w:r>
        <w:rPr>
          <w:rFonts w:ascii="宋体" w:hAnsi="宋体" w:eastAsia="宋体"/>
          <w:sz w:val="24"/>
        </w:rPr>
        <w:t>（美）孔飞力（Philip A.Kuhm）著；陈兼，刘昶译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叫魂  1768年中国妖术大恐慌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（美）孔飞力（Philip A.Kuhm）著；陈兼，刘昶译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本书出售、求购地址：https://www.jiaokey.com/book/detail/10283442.html</w:t>
      </w:r>
    </w:p>
    <w:p>
      <w:r>
        <w:t>更多相关图书推荐：https://www.jiaokey.com</w:t>
      </w:r>
    </w:p>
    <w:p>
      <w:r>
        <w:t>（美）孔飞力（Philip A.Kuhm）著；陈兼，刘昶译 其他作品：https://www.jiaokey.com/tag/（美）孔飞力（Philip A.Kuhm）著；陈兼，刘昶译.html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关键词搜索：https://www.jiaokey.com/tag/叫魂  1768年中国妖术大恐慌.html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