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企业思想政治工作简论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企业思想政治工作简论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本书出售、求购地址：https://www.jiaokey.com/book/detail/10283733.html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关键词搜索：https://www.jiaokey.com/tag/企业思想政治工作简论.html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