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人民的盛会  学习八届全国人大一次会议文件辅导</w:t>
      </w:r>
    </w:p>
    <w:p>
      <w:r>
        <w:rPr>
          <w:rFonts w:ascii="宋体" w:hAnsi="宋体" w:eastAsia="宋体"/>
          <w:sz w:val="24"/>
        </w:rPr>
        <w:t>阚珂等编写；《人民的盛会》编写组编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4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人民的盛会  学习八届全国人大一次会议文件辅导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阚珂等编写；《人民的盛会》编写组编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全国人民代表大会,第八届一次(学科: 文件 地点: 中国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本书出售、求购地址：https://www.jiaokey.com/book/detail/10284232.html</w:t>
      </w:r>
    </w:p>
    <w:p>
      <w:r>
        <w:t>更多相关图书推荐：https://www.jiaokey.com</w:t>
      </w:r>
    </w:p>
    <w:p>
      <w:r>
        <w:t>阚珂等编写；《人民的盛会》编写组编 其他作品：https://www.jiaokey.com/tag/阚珂等编写；《人民的盛会》编写组编.html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关键词搜索：https://www.jiaokey.com/tag/全国人民代表大会,第八届一次(学科: 文件 地点: 中国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