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书名：柬埔寨大事记  1970年5月6日-8月31日</w:t>
      </w:r>
    </w:p>
    <w:p>
      <w:r>
        <w:t>作者：新华社国际部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柬埔寨大事记  1970年5月6日-8月31日 评论地址：https://www.jiaokey.com/book/detail/10284250.html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