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书名：泰国农村调查研究译文</w:t>
      </w:r>
    </w:p>
    <w:p>
      <w:r>
        <w:t>作者：云南大学历史研究所民族组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泰国农村调查研究译文 评论地址：https://www.jiaokey.com/book/detail/10284258.html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