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书名：扎耶德言论集</w:t>
      </w:r>
    </w:p>
    <w:p>
      <w:r>
        <w:t>作者：（阿联酋）阿勒纳哈扬著；（阿联酋）萨克萨克收集整理；王贵发译</w:t>
      </w:r>
    </w:p>
    <w:p>
      <w:r>
        <w:t>出版社：北京:文化艺术出版社,1990.04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扎耶德言论集 评论地址：https://www.jiaokey.com/book/detail/10284274.html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