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书名：名臣奏表八十八篇</w:t>
      </w:r>
    </w:p>
    <w:p>
      <w:r>
        <w:t>作者：黄进，黄毅主编</w:t>
      </w:r>
    </w:p>
    <w:p>
      <w:r>
        <w:t>出版社：北京:华艺出版社,1992.06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名臣奏表八十八篇 评论地址：https://www.jiaokey.com/book/detail/10284344.html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