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书名：战后的人民民主朝鲜  苏联记者札记</w:t>
      </w:r>
    </w:p>
    <w:p>
      <w:r>
        <w:t>作者：（苏）奥列霍夫（Б.Орехов）著；张子衡，梓江译</w:t>
      </w:r>
    </w:p>
    <w:p>
      <w:r>
        <w:t>出版社：新知识出版社</w:t>
      </w:r>
    </w:p>
    <w:p>
      <w:r>
        <w:t>出版日期：1956.06</w:t>
      </w:r>
    </w:p>
    <w:p>
      <w:r>
        <w:t>总页数：64</w:t>
      </w:r>
    </w:p>
    <w:p>
      <w:r>
        <w:t>更多请访问教客网: www.jiaokey.com</w:t>
      </w:r>
    </w:p>
    <w:p>
      <w:r>
        <w:t>战后的人民民主朝鲜  苏联记者札记 评论地址：https://www.jiaokey.com/book/detail/10284378.html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