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书名：被压迫的美国青年</w:t>
      </w:r>
    </w:p>
    <w:p>
      <w:r>
        <w:t>作者：（苏）符龙斯基（Б.П.Вронский）著；陈用仪译；北京市中苏友好协会编辑</w:t>
      </w:r>
    </w:p>
    <w:p>
      <w:r>
        <w:t>出版社：时代出版社</w:t>
      </w:r>
    </w:p>
    <w:p>
      <w:r>
        <w:t>出版日期：1951</w:t>
      </w:r>
    </w:p>
    <w:p>
      <w:r>
        <w:t>总页数：192</w:t>
      </w:r>
    </w:p>
    <w:p>
      <w:r>
        <w:t>更多请访问教客网: www.jiaokey.com</w:t>
      </w:r>
    </w:p>
    <w:p>
      <w:r>
        <w:t>被压迫的美国青年 评论地址：https://www.jiaokey.com/book/detail/10284511.html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