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书名：谁是杀手  肯尼迪总统之死</w:t>
      </w:r>
    </w:p>
    <w:p>
      <w:r>
        <w:t>作者：（苏）萨卡切良著；邵以智，周桂如译</w:t>
      </w:r>
    </w:p>
    <w:p>
      <w:r>
        <w:t>出版社：北京：清华大学出版社</w:t>
      </w:r>
    </w:p>
    <w:p>
      <w:r>
        <w:t>出版日期：1989.06</w:t>
      </w:r>
    </w:p>
    <w:p>
      <w:r>
        <w:t>总页数：170</w:t>
      </w:r>
    </w:p>
    <w:p>
      <w:r>
        <w:t>更多请访问教客网: www.jiaokey.com</w:t>
      </w:r>
    </w:p>
    <w:p>
      <w:r>
        <w:t>谁是杀手  肯尼迪总统之死 评论地址：https://www.jiaokey.com/book/detail/10284582.html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