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书名：美国特工  美国进行国际政治颠覆活动的工具</w:t>
      </w:r>
    </w:p>
    <w:p>
      <w:r>
        <w:t>作者：邓欣吉著</w:t>
      </w:r>
    </w:p>
    <w:p>
      <w:r>
        <w:t>出版社：北京：金城出版社</w:t>
      </w:r>
    </w:p>
    <w:p>
      <w:r>
        <w:t>出版日期：1997.01</w:t>
      </w:r>
    </w:p>
    <w:p>
      <w:r>
        <w:t>总页数：435</w:t>
      </w:r>
    </w:p>
    <w:p>
      <w:r>
        <w:t>更多请访问教客网: www.jiaokey.com</w:t>
      </w:r>
    </w:p>
    <w:p>
      <w:r>
        <w:t>美国特工  美国进行国际政治颠覆活动的工具 评论地址：https://www.jiaokey.com/book/detail/10284593.html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