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书名：弥天大谎  我在中央情报局的二十五年</w:t>
      </w:r>
    </w:p>
    <w:p>
      <w:r>
        <w:t>作者：（美）麦吉（Mcgehee，R.W.）著；何亚非译</w:t>
      </w:r>
    </w:p>
    <w:p>
      <w:r>
        <w:t>出版社：北京：世界知识出版社</w:t>
      </w:r>
    </w:p>
    <w:p>
      <w:r>
        <w:t>出版日期：1987.04</w:t>
      </w:r>
    </w:p>
    <w:p>
      <w:r>
        <w:t>总页数：197</w:t>
      </w:r>
    </w:p>
    <w:p>
      <w:r>
        <w:t>更多请访问教客网: www.jiaokey.com</w:t>
      </w:r>
    </w:p>
    <w:p>
      <w:r>
        <w:t>弥天大谎  我在中央情报局的二十五年 评论地址：https://www.jiaokey.com/book/detail/10284594.html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