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书名：美国联邦调查局内幕</w:t>
      </w:r>
    </w:p>
    <w:p>
      <w:r>
        <w:t>作者：（美）威廉·沙利文（Ｓｕｌｌｉｖａｎ，Ｗ．Ｃ．）著；金永健，安永玉，何亚非译</w:t>
      </w:r>
    </w:p>
    <w:p>
      <w:r>
        <w:t>出版社：哈尔滨：黑龙江人民出版社</w:t>
      </w:r>
    </w:p>
    <w:p>
      <w:r>
        <w:t>出版日期：1986.12</w:t>
      </w:r>
    </w:p>
    <w:p>
      <w:r>
        <w:t>总页数：240</w:t>
      </w:r>
    </w:p>
    <w:p>
      <w:r>
        <w:t>更多请访问教客网: www.jiaokey.com</w:t>
      </w:r>
    </w:p>
    <w:p>
      <w:r>
        <w:t>美国联邦调查局内幕 评论地址：https://www.jiaokey.com/book/detail/10284597.html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