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书名：守口如瓶的人  理查德·赫尔姆斯和美国中央情报局</w:t>
      </w:r>
    </w:p>
    <w:p>
      <w:r>
        <w:t>作者：（美）鲍尔斯著；黄祖勰等译</w:t>
      </w:r>
    </w:p>
    <w:p>
      <w:r>
        <w:t>出版社：北京：群众出版社</w:t>
      </w:r>
    </w:p>
    <w:p>
      <w:r>
        <w:t>出版日期：1985.05</w:t>
      </w:r>
    </w:p>
    <w:p>
      <w:r>
        <w:t>总页数：429</w:t>
      </w:r>
    </w:p>
    <w:p>
      <w:r>
        <w:t>更多请访问教客网: www.jiaokey.com</w:t>
      </w:r>
    </w:p>
    <w:p>
      <w:r>
        <w:t>守口如瓶的人  理查德·赫尔姆斯和美国中央情报局 评论地址：https://www.jiaokey.com/book/detail/10284600.html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