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书名：美元与间谍活动</w:t>
      </w:r>
    </w:p>
    <w:p>
      <w:r>
        <w:t>作者：（澳）斯图尔特，戈.著；田惠贞，刘芸影译</w:t>
      </w:r>
    </w:p>
    <w:p>
      <w:r>
        <w:t>出版社：北京：世界知识出版社</w:t>
      </w:r>
    </w:p>
    <w:p>
      <w:r>
        <w:t>出版日期：1955.01</w:t>
      </w:r>
    </w:p>
    <w:p>
      <w:r>
        <w:t>总页数：80</w:t>
      </w:r>
    </w:p>
    <w:p>
      <w:r>
        <w:t>更多请访问教客网: www.jiaokey.com</w:t>
      </w:r>
    </w:p>
    <w:p>
      <w:r>
        <w:t>美元与间谍活动 评论地址：https://www.jiaokey.com/book/detail/10284604.html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