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书名：散不尽的硝烟  科索沃战争回顾与评析</w:t>
      </w:r>
    </w:p>
    <w:p>
      <w:r>
        <w:t>作者：李大光，李莉，赵广辉等</w:t>
      </w:r>
    </w:p>
    <w:p>
      <w:r>
        <w:t>出版社：</w:t>
      </w:r>
    </w:p>
    <w:p>
      <w:r>
        <w:t>出版日期：1999.09</w:t>
      </w:r>
    </w:p>
    <w:p>
      <w:r>
        <w:t>总页数：325</w:t>
      </w:r>
    </w:p>
    <w:p>
      <w:r>
        <w:t>更多请访问教客网: www.jiaokey.com</w:t>
      </w:r>
    </w:p>
    <w:p>
      <w:r>
        <w:t>散不尽的硝烟  科索沃战争回顾与评析 评论地址：https://www.jiaokey.com/book/detail/10284699.html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