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书名：纳粹德国的谍报工作  纳粹德国间谍头子舒伦堡的回忆录</w:t>
      </w:r>
    </w:p>
    <w:p>
      <w:r>
        <w:t>作者：（德）舒伦堡著</w:t>
      </w:r>
    </w:p>
    <w:p>
      <w:r>
        <w:t>出版社：北京：群众出版社</w:t>
      </w:r>
    </w:p>
    <w:p>
      <w:r>
        <w:t>出版日期：1961.12</w:t>
      </w:r>
    </w:p>
    <w:p>
      <w:r>
        <w:t>总页数：395</w:t>
      </w:r>
    </w:p>
    <w:p>
      <w:r>
        <w:t>更多请访问教客网: www.jiaokey.com</w:t>
      </w:r>
    </w:p>
    <w:p>
      <w:r>
        <w:t>纳粹德国的谍报工作  纳粹德国间谍头子舒伦堡的回忆录 评论地址：https://www.jiaokey.com/book/detail/10284731.html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