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书名：以色列问题  犹太复国主义的谎言和梦想</w:t>
      </w:r>
    </w:p>
    <w:p>
      <w:r>
        <w:t>作者：（法）格鲁迪（Geluti，R.）著；（巴勒斯坦）穆萨译</w:t>
      </w:r>
    </w:p>
    <w:p>
      <w:r>
        <w:t>出版社：北京：世界知识出版社</w:t>
      </w:r>
    </w:p>
    <w:p>
      <w:r>
        <w:t>出版日期：1986.02</w:t>
      </w:r>
    </w:p>
    <w:p>
      <w:r>
        <w:t>总页数：150</w:t>
      </w:r>
    </w:p>
    <w:p>
      <w:r>
        <w:t>更多请访问教客网: www.jiaokey.com</w:t>
      </w:r>
    </w:p>
    <w:p>
      <w:r>
        <w:t>以色列问题  犹太复国主义的谎言和梦想 评论地址：https://www.jiaokey.com/book/detail/10284745.html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