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书名：从克格勃到弗斯勃  苏俄情报帝国的兴衰</w:t>
      </w:r>
    </w:p>
    <w:p>
      <w:r>
        <w:t>作者：栩滔等编著</w:t>
      </w:r>
    </w:p>
    <w:p>
      <w:r>
        <w:t>出版社：北京：国防大学出版社</w:t>
      </w:r>
    </w:p>
    <w:p>
      <w:r>
        <w:t>出版日期：1998.09</w:t>
      </w:r>
    </w:p>
    <w:p>
      <w:r>
        <w:t>总页数：264</w:t>
      </w:r>
    </w:p>
    <w:p>
      <w:r>
        <w:t>更多请访问教客网: www.jiaokey.com</w:t>
      </w:r>
    </w:p>
    <w:p>
      <w:r>
        <w:t>从克格勃到弗斯勃  苏俄情报帝国的兴衰 评论地址：https://www.jiaokey.com/book/detail/10284784.html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