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书名：无核武器世界探索</w:t>
      </w:r>
    </w:p>
    <w:p>
      <w:r>
        <w:t>作者：（英）约瑟夫·罗特布莱特（Joseph Rotblat）等编辑；吴克生等译</w:t>
      </w:r>
    </w:p>
    <w:p>
      <w:r>
        <w:t>出版社：北京：当代世界出版社</w:t>
      </w:r>
    </w:p>
    <w:p>
      <w:r>
        <w:t>出版日期：1995.04</w:t>
      </w:r>
    </w:p>
    <w:p>
      <w:r>
        <w:t>总页数：200</w:t>
      </w:r>
    </w:p>
    <w:p>
      <w:r>
        <w:t>更多请访问教客网: www.jiaokey.com</w:t>
      </w:r>
    </w:p>
    <w:p>
      <w:r>
        <w:t>无核武器世界探索 评论地址：https://www.jiaokey.com/book/detail/10284798.html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