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书名：不让美英当年的滔天罪行在中东重演  上海参加“五卅”斗争的老工人谈中东局势</w:t>
      </w:r>
    </w:p>
    <w:p>
      <w:r>
        <w:t>作者：</w:t>
      </w:r>
    </w:p>
    <w:p>
      <w:r>
        <w:t>出版社：上海：上海人民出版社</w:t>
      </w:r>
    </w:p>
    <w:p>
      <w:r>
        <w:t>出版日期：1958.08</w:t>
      </w:r>
    </w:p>
    <w:p>
      <w:r>
        <w:t>总页数：20</w:t>
      </w:r>
    </w:p>
    <w:p>
      <w:r>
        <w:t>更多请访问教客网: www.jiaokey.com</w:t>
      </w:r>
    </w:p>
    <w:p>
      <w:r>
        <w:t>不让美英当年的滔天罪行在中东重演  上海参加“五卅”斗争的老工人谈中东局势 评论地址：https://www.jiaokey.com/book/detail/10284806.html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