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书名：通向和平的艰苦道路  一种新的幸存战略</w:t>
      </w:r>
    </w:p>
    <w:p>
      <w:r>
        <w:t>作者：（美）埃齐奥尼（A.Etzioni）著；吴继淦等译</w:t>
      </w:r>
    </w:p>
    <w:p>
      <w:r>
        <w:t>出版社：北京：世界知识出版社</w:t>
      </w:r>
    </w:p>
    <w:p>
      <w:r>
        <w:t>出版日期：1964.03</w:t>
      </w:r>
    </w:p>
    <w:p>
      <w:r>
        <w:t>总页数：292</w:t>
      </w:r>
    </w:p>
    <w:p>
      <w:r>
        <w:t>更多请访问教客网: www.jiaokey.com</w:t>
      </w:r>
    </w:p>
    <w:p>
      <w:r>
        <w:t>通向和平的艰苦道路  一种新的幸存战略 评论地址：https://www.jiaokey.com/book/detail/10284820.html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