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书名：1941-1945年苏联伟大卫国战争期间苏联部长会议主席同美国总统和英国首相通信集  第2册  斯大林同罗斯福和杜鲁门的通信</w:t>
      </w:r>
    </w:p>
    <w:p>
      <w:r>
        <w:t>作者：苏联外交部编；潘益柯译</w:t>
      </w:r>
    </w:p>
    <w:p>
      <w:r>
        <w:t>出版社：北京：世界知识出版社</w:t>
      </w:r>
    </w:p>
    <w:p>
      <w:r>
        <w:t>出版日期：1963.05</w:t>
      </w:r>
    </w:p>
    <w:p>
      <w:r>
        <w:t>总页数：299</w:t>
      </w:r>
    </w:p>
    <w:p>
      <w:r>
        <w:t>更多请访问教客网: www.jiaokey.com</w:t>
      </w:r>
    </w:p>
    <w:p>
      <w:r>
        <w:t>1941-1945年苏联伟大卫国战争期间苏联部长会议主席同美国总统和英国首相通信集  第2册  斯大林同罗斯福和杜鲁门的通信 评论地址：https://www.jiaokey.com/book/detail/10285011.html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