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美国与拉丁美洲关系研究报告之七  苏联集团在拉丁美洲的活动及其对美国外交政策的意义  美国经济与工业研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美国与拉丁美洲关系研究报告之七  苏联集团在拉丁美洲的活动及其对美国外交政策的意义  美国经济与工业研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本书出售、求购地址：https://www.jiaokey.com/book/detail/10285014.html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关键词搜索：https://www.jiaokey.com/tag/美国与拉丁美洲关系研究报告之七  苏联集团在拉丁美洲的活动及其对美国外交政策的意义  美国经济与工业研.html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