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书名：刑法学词典</w:t>
      </w:r>
    </w:p>
    <w:p>
      <w:r>
        <w:t>作者：（日）木村龟二主编；顾肖荣等译</w:t>
      </w:r>
    </w:p>
    <w:p>
      <w:r>
        <w:t>出版社：上海:上海翻译出版公司,1991.03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刑法学词典 评论地址：https://www.jiaokey.com/book/detail/10285112.html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