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人生警示录  奇案要案侦破记</w:t>
      </w:r>
    </w:p>
    <w:p>
      <w:r>
        <w:rPr>
          <w:rFonts w:ascii="宋体" w:hAnsi="宋体" w:eastAsia="宋体"/>
          <w:sz w:val="24"/>
        </w:rPr>
        <w:t>张新正，黄悦粟编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人生警示录  奇案要案侦破记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张新正，黄悦粟编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本书出售、求购地址：https://www.jiaokey.com/book/detail/10285159.html</w:t>
      </w:r>
    </w:p>
    <w:p>
      <w:r>
        <w:t>更多相关图书推荐：https://www.jiaokey.com</w:t>
      </w:r>
    </w:p>
    <w:p>
      <w:r>
        <w:t>张新正，黄悦粟编 其他作品：https://www.jiaokey.com/tag/张新正，黄悦粟编.html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关键词搜索：https://www.jiaokey.com/tag/人生警示录  奇案要案侦破记.html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