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拐卖人生  利辛打击“9.25”拐卖妇女大案纪实</w:t>
      </w:r>
    </w:p>
    <w:p>
      <w:r>
        <w:rPr>
          <w:rFonts w:ascii="宋体" w:hAnsi="宋体" w:eastAsia="宋体"/>
          <w:sz w:val="24"/>
        </w:rPr>
        <w:t>王思维等著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拐卖人生  利辛打击“9.25”拐卖妇女大案纪实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本书出售、求购地址：https://www.jiaokey.com/book/detail/10285168.html</w:t>
      </w:r>
    </w:p>
    <w:p>
      <w:r>
        <w:t>更多相关图书推荐：https://www.jiaokey.com</w:t>
      </w:r>
    </w:p>
    <w:p>
      <w:r>
        <w:t>王思维等著 其他作品：https://www.jiaokey.com/tag/王思维等著.html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关键词搜索：https://www.jiaokey.com/tag/拐卖人生  利辛打击“9.25”拐卖妇女大案纪实.html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