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卫生经济学概论</w:t>
      </w:r>
    </w:p>
    <w:p>
      <w:r>
        <w:rPr>
          <w:rFonts w:ascii="宋体" w:hAnsi="宋体" w:eastAsia="宋体"/>
          <w:sz w:val="24"/>
        </w:rPr>
        <w:t>（英）约翰G.库利斯，皮特A.威斯特合著；北京医科大 学卫生经济学研究会译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（英）约翰G.库利斯，皮特A.威斯特合著；北京医科大 学卫生经济学研究会译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本书出售、求购地址：https://www.jiaokey.com/book/detail/10285229.html</w:t>
      </w:r>
    </w:p>
    <w:p>
      <w:r>
        <w:t>更多相关图书推荐：https://www.jiaokey.com</w:t>
      </w:r>
    </w:p>
    <w:p>
      <w:r>
        <w:t>（英）约翰G.库利斯，皮特A.威斯特合著；北京医科大 学卫生经济学研究会译 其他作品：https://www.jiaokey.com/tag/（英）约翰G.库利斯，皮特A.威斯特合著；北京医科大 学卫生经济学研究会译.html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关键词搜索：https://www.jiaokey.com/tag/卫生经济学概论.html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