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第三世纪  美国在亚洲纪元的复兴</w:t>
      </w:r>
    </w:p>
    <w:p>
      <w:r>
        <w:rPr>
          <w:rFonts w:ascii="宋体" w:hAnsi="宋体" w:eastAsia="宋体"/>
          <w:sz w:val="24"/>
        </w:rPr>
        <w:t>（美）科特金，（日）岸本和子著；辜正坤等译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第三世纪  美国在亚洲纪元的复兴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（美）科特金，（日）岸本和子著；辜正坤等译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本书出售、求购地址：https://www.jiaokey.com/book/detail/10285245.html</w:t>
      </w:r>
    </w:p>
    <w:p>
      <w:r>
        <w:t>更多相关图书推荐：https://www.jiaokey.com</w:t>
      </w:r>
    </w:p>
    <w:p>
      <w:r>
        <w:t>（美）科特金，（日）岸本和子著；辜正坤等译 其他作品：https://www.jiaokey.com/tag/（美）科特金，（日）岸本和子著；辜正坤等译.html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关键词搜索：https://www.jiaokey.com/tag/第三世纪  美国在亚洲纪元的复兴.html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