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  对苏维埃经济进行理论分析的尝试</w:t>
      </w:r>
    </w:p>
    <w:p>
      <w:r>
        <w:t>作者：（苏）普列奥布拉任斯基著；纪涛，蔡恺民译</w:t>
      </w:r>
    </w:p>
    <w:p>
      <w:r>
        <w:t>出版社：北京：生活·读书·新知三联书店</w:t>
      </w:r>
    </w:p>
    <w:p>
      <w:r>
        <w:t>出版日期：1984</w:t>
      </w:r>
    </w:p>
    <w:p>
      <w:r>
        <w:t>总页数：250</w:t>
      </w:r>
    </w:p>
    <w:p>
      <w:r>
        <w:t>更多请访问教客网: www.jiaokey.com</w:t>
      </w:r>
    </w:p>
    <w:p>
      <w:r>
        <w:t>新经济学  对苏维埃经济进行理论分析的尝试 评论地址：https://www.jiaokey.com/book/detail/10285272.html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