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过渡时期经济学  第1部分  转化过程的一般理论</w:t>
      </w:r>
    </w:p>
    <w:p>
      <w:r>
        <w:rPr>
          <w:rFonts w:ascii="宋体" w:hAnsi="宋体" w:eastAsia="宋体"/>
          <w:sz w:val="24"/>
        </w:rPr>
        <w:t>（苏）布哈林（Н.Бухарин）著，余大章，郑异凡译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过渡时期经济学  第1部分  转化过程的一般理论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（苏）布哈林（Н.Бухарин）著，余大章，郑异凡译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本书出售、求购地址：https://www.jiaokey.com/book/detail/10285273.html</w:t>
      </w:r>
    </w:p>
    <w:p>
      <w:r>
        <w:t>更多相关图书推荐：https://www.jiaokey.com</w:t>
      </w:r>
    </w:p>
    <w:p>
      <w:r>
        <w:t>（苏）布哈林（Н.Бухарин）著，余大章，郑异凡译 其他作品：https://www.jiaokey.com/tag/（苏）布哈林（Н.Бухарин）著，余大章，郑异凡译.html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关键词搜索：https://www.jiaokey.com/tag/过渡时期经济学  第1部分  转化过程的一般理论.html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