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书名：新左派政治经济学  一个局外人的看法</w:t>
      </w:r>
    </w:p>
    <w:p>
      <w:r>
        <w:t>作者：（瑞典）林德贝克（A. Lindbeck）著；张自庄，赵人伟译</w:t>
      </w:r>
    </w:p>
    <w:p>
      <w:r>
        <w:t>出版社：北京：商务印书馆</w:t>
      </w:r>
    </w:p>
    <w:p>
      <w:r>
        <w:t>出版日期：1980.12</w:t>
      </w:r>
    </w:p>
    <w:p>
      <w:r>
        <w:t>总页数：152</w:t>
      </w:r>
    </w:p>
    <w:p>
      <w:r>
        <w:t>更多请访问教客网: www.jiaokey.com</w:t>
      </w:r>
    </w:p>
    <w:p>
      <w:r>
        <w:t>新左派政治经济学  一个局外人的看法 评论地址：https://www.jiaokey.com/book/detail/10285284.html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