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书名：国际合同指南</w:t>
      </w:r>
    </w:p>
    <w:p>
      <w:r>
        <w:t>作者：大须常利，渊本康方编；吴俗夫，盛树立译</w:t>
      </w:r>
    </w:p>
    <w:p>
      <w:r>
        <w:t>出版社：上海：上海科技教育出版社</w:t>
      </w:r>
    </w:p>
    <w:p>
      <w:r>
        <w:t>出版日期：1989.07</w:t>
      </w:r>
    </w:p>
    <w:p>
      <w:r>
        <w:t>总页数：172</w:t>
      </w:r>
    </w:p>
    <w:p>
      <w:r>
        <w:t>更多请访问教客网: www.jiaokey.com</w:t>
      </w:r>
    </w:p>
    <w:p>
      <w:r>
        <w:t>国际合同指南 评论地址：https://www.jiaokey.com/book/detail/10285315.html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