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书名：不确定性与信息分析</w:t>
      </w:r>
    </w:p>
    <w:p>
      <w:r>
        <w:t>作者：（美）杰克·赫什莱佛（Jack Hirshleifer），（美）约翰 G.赖利（John G.Riley）著；刘广灵，李绍荣译</w:t>
      </w:r>
    </w:p>
    <w:p>
      <w:r>
        <w:t>出版社：北京：中国社会科学出版社</w:t>
      </w:r>
    </w:p>
    <w:p>
      <w:r>
        <w:t>出版日期：2000</w:t>
      </w:r>
    </w:p>
    <w:p>
      <w:r>
        <w:t>总页数：545</w:t>
      </w:r>
    </w:p>
    <w:p>
      <w:r>
        <w:t>更多请访问教客网: www.jiaokey.com</w:t>
      </w:r>
    </w:p>
    <w:p>
      <w:r>
        <w:t>不确定性与信息分析 评论地址：https://www.jiaokey.com/book/detail/10285362.html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