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书名：新经济学讲话</w:t>
      </w:r>
    </w:p>
    <w:p>
      <w:r>
        <w:t>作者：J·斯脱拉奇</w:t>
      </w:r>
    </w:p>
    <w:p>
      <w:r>
        <w:t>出版社：新知书店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新经济学讲话 评论地址：https://www.jiaokey.com/book/detail/10285398.html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