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书名：日本对欧洲共同体的考察  扩大的欧洲共同体经济调查团调查报告</w:t>
      </w:r>
    </w:p>
    <w:p>
      <w:r>
        <w:t>作者：（日）堀江薰雄编；吉林省哲学社会科学研究所外国问题研究室译</w:t>
      </w:r>
    </w:p>
    <w:p>
      <w:r>
        <w:t>出版社：北京：商务印书馆</w:t>
      </w:r>
    </w:p>
    <w:p>
      <w:r>
        <w:t>出版日期：1978.09</w:t>
      </w:r>
    </w:p>
    <w:p>
      <w:r>
        <w:t>总页数：356</w:t>
      </w:r>
    </w:p>
    <w:p>
      <w:r>
        <w:t>更多请访问教客网: www.jiaokey.com</w:t>
      </w:r>
    </w:p>
    <w:p>
      <w:r>
        <w:t>日本对欧洲共同体的考察  扩大的欧洲共同体经济调查团调查报告 评论地址：https://www.jiaokey.com/book/detail/10285414.html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