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书名：争取世界的生存  发展中国家和发达国家经济关系研究  国际发展问题独立委员会的报告</w:t>
      </w:r>
    </w:p>
    <w:p>
      <w:r>
        <w:t>作者：中国对外翻译出版公司译</w:t>
      </w:r>
    </w:p>
    <w:p>
      <w:r>
        <w:t>出版社：北京：中国对外翻译出版公司</w:t>
      </w:r>
    </w:p>
    <w:p>
      <w:r>
        <w:t>出版日期：1981.04</w:t>
      </w:r>
    </w:p>
    <w:p>
      <w:r>
        <w:t>总页数：343</w:t>
      </w:r>
    </w:p>
    <w:p>
      <w:r>
        <w:t>更多请访问教客网: www.jiaokey.com</w:t>
      </w:r>
    </w:p>
    <w:p>
      <w:r>
        <w:t>争取世界的生存  发展中国家和发达国家经济关系研究  国际发展问题独立委员会的报告 评论地址：https://www.jiaokey.com/book/detail/10285419.html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