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书名：发展援助政策和援助机构概况</w:t>
      </w:r>
    </w:p>
    <w:p>
      <w:r>
        <w:t>作者：（埃及）哈桑·M·塞利姆编著；国际经济合作研究所译</w:t>
      </w:r>
    </w:p>
    <w:p>
      <w:r>
        <w:t>出版社：北京：中国对外经济贸易出版社</w:t>
      </w:r>
    </w:p>
    <w:p>
      <w:r>
        <w:t>出版日期：1987.05</w:t>
      </w:r>
    </w:p>
    <w:p>
      <w:r>
        <w:t>总页数：292</w:t>
      </w:r>
    </w:p>
    <w:p>
      <w:r>
        <w:t>更多请访问教客网: www.jiaokey.com</w:t>
      </w:r>
    </w:p>
    <w:p>
      <w:r>
        <w:t>发展援助政策和援助机构概况 评论地址：https://www.jiaokey.com/book/detail/10285426.html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