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话说太极图  《易图明辨》补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话说太极图  《易图明辨》补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本书出售、求购地址：https://www.jiaokey.com/book/detail/10285456.html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关键词搜索：https://www.jiaokey.com/tag/话说太极图  《易图明辨》补.html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