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书名：人生哲理365</w:t>
      </w:r>
    </w:p>
    <w:p>
      <w:r>
        <w:t>作者：张念宏，葛建中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人生哲理365 评论地址：https://www.jiaokey.com/book/detail/10285636.html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